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Казанцевой Оксаны Александровны,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Казанцева О.А.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24.06.2024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Казанцеву Оксану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954</w:t>
      </w:r>
      <w:r>
        <w:rPr>
          <w:rFonts w:ascii="Times New Roman" w:eastAsia="Times New Roman" w:hAnsi="Times New Roman" w:cs="Times New Roman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954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58968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DCF0-A8EA-4942-9E61-884327FC36F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